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E9A" w:rsidRPr="00622FB2" w:rsidRDefault="00000000" w:rsidP="003D72F4">
      <w:pPr>
        <w:pStyle w:val="Titre1"/>
        <w:jc w:val="center"/>
        <w:rPr>
          <w:b w:val="0"/>
          <w:bCs w:val="0"/>
          <w:color w:val="984806" w:themeColor="accent6" w:themeShade="80"/>
          <w:lang w:val="fr-FR"/>
        </w:rPr>
      </w:pPr>
      <w:r w:rsidRPr="00622FB2">
        <w:rPr>
          <w:b w:val="0"/>
          <w:bCs w:val="0"/>
          <w:color w:val="984806" w:themeColor="accent6" w:themeShade="80"/>
          <w:u w:val="single"/>
          <w:lang w:val="fr-FR"/>
        </w:rPr>
        <w:t xml:space="preserve">Formulaire de </w:t>
      </w:r>
      <w:r w:rsidR="00B573D5" w:rsidRPr="00622FB2">
        <w:rPr>
          <w:b w:val="0"/>
          <w:bCs w:val="0"/>
          <w:color w:val="984806" w:themeColor="accent6" w:themeShade="80"/>
          <w:u w:val="single"/>
          <w:lang w:val="fr-FR"/>
        </w:rPr>
        <w:t>r</w:t>
      </w:r>
      <w:r w:rsidRPr="00622FB2">
        <w:rPr>
          <w:b w:val="0"/>
          <w:bCs w:val="0"/>
          <w:color w:val="984806" w:themeColor="accent6" w:themeShade="80"/>
          <w:u w:val="single"/>
          <w:lang w:val="fr-FR"/>
        </w:rPr>
        <w:t>étractation</w:t>
      </w:r>
      <w:r w:rsidR="00B56E99" w:rsidRPr="00622FB2">
        <w:rPr>
          <w:b w:val="0"/>
          <w:bCs w:val="0"/>
          <w:color w:val="984806" w:themeColor="accent6" w:themeShade="80"/>
          <w:u w:val="single"/>
          <w:lang w:val="fr-FR"/>
        </w:rPr>
        <w:t xml:space="preserve"> ABOUM’S</w:t>
      </w:r>
    </w:p>
    <w:p w:rsidR="003D72F4" w:rsidRPr="00622FB2" w:rsidRDefault="001F779C" w:rsidP="003D72F4">
      <w:pPr>
        <w:pStyle w:val="Titre2"/>
        <w:jc w:val="center"/>
        <w:rPr>
          <w:b w:val="0"/>
          <w:bCs w:val="0"/>
          <w:color w:val="000000" w:themeColor="text1"/>
          <w:sz w:val="16"/>
          <w:szCs w:val="16"/>
          <w:lang w:val="fr-FR"/>
        </w:rPr>
      </w:pPr>
      <w:r w:rsidRPr="00622FB2">
        <w:rPr>
          <w:b w:val="0"/>
          <w:bCs w:val="0"/>
          <w:color w:val="000000" w:themeColor="text1"/>
          <w:sz w:val="16"/>
          <w:szCs w:val="16"/>
          <w:lang w:val="fr-FR"/>
        </w:rPr>
        <w:t>Conformément aux articles L.221-18 et suivants du Code de la consommation, vous disposez d'un délai de 14 jours à compter de la réception de votre commande pour exercer votre droit de rétractation sans avoir à justifier de motif.</w:t>
      </w:r>
    </w:p>
    <w:p w:rsidR="003D72F4" w:rsidRPr="00622FB2" w:rsidRDefault="003D72F4" w:rsidP="003D72F4">
      <w:pPr>
        <w:rPr>
          <w:lang w:val="fr-FR"/>
        </w:rPr>
      </w:pPr>
    </w:p>
    <w:p w:rsidR="003D6E9A" w:rsidRPr="00622FB2" w:rsidRDefault="00000000" w:rsidP="00BD629D">
      <w:pPr>
        <w:pStyle w:val="Titre2"/>
        <w:rPr>
          <w:b w:val="0"/>
          <w:bCs w:val="0"/>
          <w:color w:val="000000" w:themeColor="text1"/>
          <w:sz w:val="24"/>
          <w:szCs w:val="24"/>
          <w:lang w:val="fr-FR"/>
        </w:rPr>
      </w:pPr>
      <w:r w:rsidRPr="00622FB2">
        <w:rPr>
          <w:b w:val="0"/>
          <w:bCs w:val="0"/>
          <w:color w:val="000000" w:themeColor="text1"/>
          <w:sz w:val="24"/>
          <w:szCs w:val="24"/>
          <w:lang w:val="fr-FR"/>
        </w:rPr>
        <w:t>À l'attention d</w:t>
      </w:r>
      <w:r w:rsidR="00BD629D" w:rsidRPr="00622FB2">
        <w:rPr>
          <w:b w:val="0"/>
          <w:bCs w:val="0"/>
          <w:color w:val="000000" w:themeColor="text1"/>
          <w:sz w:val="24"/>
          <w:szCs w:val="24"/>
          <w:lang w:val="fr-FR"/>
        </w:rPr>
        <w:t>’</w:t>
      </w:r>
      <w:r w:rsidRPr="00622FB2">
        <w:rPr>
          <w:b w:val="0"/>
          <w:bCs w:val="0"/>
          <w:color w:val="000000" w:themeColor="text1"/>
          <w:sz w:val="24"/>
          <w:szCs w:val="24"/>
          <w:lang w:val="fr-FR"/>
        </w:rPr>
        <w:t>A</w:t>
      </w:r>
      <w:r w:rsidR="00BB14F6" w:rsidRPr="00622FB2">
        <w:rPr>
          <w:b w:val="0"/>
          <w:bCs w:val="0"/>
          <w:color w:val="000000" w:themeColor="text1"/>
          <w:sz w:val="24"/>
          <w:szCs w:val="24"/>
          <w:lang w:val="fr-FR"/>
        </w:rPr>
        <w:t>BOUM’S</w:t>
      </w:r>
      <w:r w:rsidRPr="00622FB2">
        <w:rPr>
          <w:b w:val="0"/>
          <w:bCs w:val="0"/>
          <w:color w:val="000000" w:themeColor="text1"/>
          <w:sz w:val="24"/>
          <w:szCs w:val="24"/>
          <w:lang w:val="fr-FR"/>
        </w:rPr>
        <w:br/>
        <w:t xml:space="preserve">Adresse : </w:t>
      </w:r>
      <w:r w:rsidR="00BB14F6" w:rsidRPr="00622FB2">
        <w:rPr>
          <w:b w:val="0"/>
          <w:bCs w:val="0"/>
          <w:color w:val="000000" w:themeColor="text1"/>
          <w:sz w:val="24"/>
          <w:szCs w:val="24"/>
          <w:lang w:val="fr-FR"/>
        </w:rPr>
        <w:t xml:space="preserve">50, Avenue des Champs-Élysées – 75008 Paris </w:t>
      </w:r>
      <w:r w:rsidRPr="00622FB2">
        <w:rPr>
          <w:b w:val="0"/>
          <w:bCs w:val="0"/>
          <w:color w:val="000000" w:themeColor="text1"/>
          <w:sz w:val="24"/>
          <w:szCs w:val="24"/>
          <w:lang w:val="fr-FR"/>
        </w:rPr>
        <w:br/>
        <w:t xml:space="preserve">Email : </w:t>
      </w:r>
      <w:hyperlink r:id="rId8" w:history="1">
        <w:r w:rsidR="0005721A" w:rsidRPr="00622FB2">
          <w:rPr>
            <w:rStyle w:val="Lienhypertexte"/>
            <w:b w:val="0"/>
            <w:bCs w:val="0"/>
            <w:color w:val="000000" w:themeColor="text1"/>
            <w:sz w:val="24"/>
            <w:szCs w:val="24"/>
            <w:lang w:val="fr-FR"/>
          </w:rPr>
          <w:t>contact@aboums.com</w:t>
        </w:r>
      </w:hyperlink>
    </w:p>
    <w:p w:rsidR="0005721A" w:rsidRPr="00622FB2" w:rsidRDefault="0005721A" w:rsidP="0005721A">
      <w:pPr>
        <w:rPr>
          <w:lang w:val="fr-FR"/>
        </w:rPr>
      </w:pPr>
    </w:p>
    <w:p w:rsidR="003D6E9A" w:rsidRPr="00F154F9" w:rsidRDefault="00000000">
      <w:pPr>
        <w:pStyle w:val="Titre2"/>
        <w:rPr>
          <w:b w:val="0"/>
          <w:bCs w:val="0"/>
          <w:color w:val="E36C0A" w:themeColor="accent6" w:themeShade="BF"/>
          <w:sz w:val="24"/>
          <w:szCs w:val="24"/>
          <w:lang w:val="fr-FR"/>
        </w:rPr>
      </w:pPr>
      <w:r w:rsidRPr="00F154F9">
        <w:rPr>
          <w:b w:val="0"/>
          <w:bCs w:val="0"/>
          <w:color w:val="E36C0A" w:themeColor="accent6" w:themeShade="BF"/>
          <w:sz w:val="24"/>
          <w:szCs w:val="24"/>
          <w:lang w:val="fr-FR"/>
        </w:rPr>
        <w:t xml:space="preserve">Coordonnées de </w:t>
      </w:r>
      <w:r w:rsidRPr="00F34095">
        <w:rPr>
          <w:b w:val="0"/>
          <w:bCs w:val="0"/>
          <w:color w:val="E36C0A" w:themeColor="accent6" w:themeShade="BF"/>
          <w:sz w:val="24"/>
          <w:szCs w:val="24"/>
          <w:lang w:val="fr-FR"/>
        </w:rPr>
        <w:t xml:space="preserve">l'acheteur </w:t>
      </w:r>
      <w:r w:rsidRPr="00F154F9">
        <w:rPr>
          <w:b w:val="0"/>
          <w:bCs w:val="0"/>
          <w:color w:val="E36C0A" w:themeColor="accent6" w:themeShade="BF"/>
          <w:sz w:val="24"/>
          <w:szCs w:val="24"/>
          <w:lang w:val="fr-FR"/>
        </w:rPr>
        <w:t>:</w:t>
      </w:r>
    </w:p>
    <w:p w:rsidR="005D584A" w:rsidRPr="00622FB2" w:rsidRDefault="00000000" w:rsidP="006A6B88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 xml:space="preserve">Nom : </w:t>
      </w:r>
      <w:r w:rsidR="005D584A" w:rsidRPr="00622FB2">
        <w:rPr>
          <w:color w:val="000000" w:themeColor="text1"/>
          <w:lang w:val="fr-FR"/>
        </w:rPr>
        <w:t>…………………………………………</w:t>
      </w:r>
      <w:r w:rsidR="004B12C4" w:rsidRPr="00622FB2">
        <w:rPr>
          <w:color w:val="000000" w:themeColor="text1"/>
          <w:lang w:val="fr-FR"/>
        </w:rPr>
        <w:t>……</w:t>
      </w:r>
      <w:r w:rsidRPr="00622FB2">
        <w:rPr>
          <w:color w:val="000000" w:themeColor="text1"/>
          <w:lang w:val="fr-FR"/>
        </w:rPr>
        <w:t xml:space="preserve">Prénom : </w:t>
      </w:r>
      <w:r w:rsidR="005D584A" w:rsidRPr="00622FB2">
        <w:rPr>
          <w:color w:val="000000" w:themeColor="text1"/>
          <w:lang w:val="fr-FR"/>
        </w:rPr>
        <w:t>……………………</w:t>
      </w:r>
      <w:r w:rsidR="00622FB2">
        <w:rPr>
          <w:color w:val="000000" w:themeColor="text1"/>
          <w:lang w:val="fr-FR"/>
        </w:rPr>
        <w:t>………..............</w:t>
      </w:r>
    </w:p>
    <w:p w:rsidR="005D584A" w:rsidRPr="00622FB2" w:rsidRDefault="00000000" w:rsidP="006A6B88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 xml:space="preserve">Adresse : </w:t>
      </w:r>
      <w:r w:rsidR="005D584A" w:rsidRPr="00622FB2">
        <w:rPr>
          <w:color w:val="000000" w:themeColor="text1"/>
          <w:lang w:val="fr-FR"/>
        </w:rPr>
        <w:t>……………………………………………………………………………………</w:t>
      </w:r>
      <w:r w:rsidR="00622FB2">
        <w:rPr>
          <w:color w:val="000000" w:themeColor="text1"/>
          <w:lang w:val="fr-FR"/>
        </w:rPr>
        <w:t>……….</w:t>
      </w:r>
    </w:p>
    <w:p w:rsidR="005D584A" w:rsidRPr="00622FB2" w:rsidRDefault="00000000" w:rsidP="006A6B88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 xml:space="preserve">Code postal : </w:t>
      </w:r>
      <w:r w:rsidR="005D584A" w:rsidRPr="00622FB2">
        <w:rPr>
          <w:color w:val="000000" w:themeColor="text1"/>
          <w:lang w:val="fr-FR"/>
        </w:rPr>
        <w:t>………………………………… Ville : ………………………………………</w:t>
      </w:r>
      <w:proofErr w:type="gramStart"/>
      <w:r w:rsidR="005D584A" w:rsidRPr="00622FB2">
        <w:rPr>
          <w:color w:val="000000" w:themeColor="text1"/>
          <w:lang w:val="fr-FR"/>
        </w:rPr>
        <w:t>……</w:t>
      </w:r>
      <w:r w:rsidR="00622FB2">
        <w:rPr>
          <w:color w:val="000000" w:themeColor="text1"/>
          <w:lang w:val="fr-FR"/>
        </w:rPr>
        <w:t>.</w:t>
      </w:r>
      <w:proofErr w:type="gramEnd"/>
      <w:r w:rsidR="00622FB2">
        <w:rPr>
          <w:color w:val="000000" w:themeColor="text1"/>
          <w:lang w:val="fr-FR"/>
        </w:rPr>
        <w:t>.</w:t>
      </w:r>
    </w:p>
    <w:p w:rsidR="006A6B88" w:rsidRPr="00622FB2" w:rsidRDefault="00000000" w:rsidP="004B12C4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 xml:space="preserve">Email : </w:t>
      </w:r>
      <w:r w:rsidR="005D584A" w:rsidRPr="00622FB2">
        <w:rPr>
          <w:color w:val="000000" w:themeColor="text1"/>
          <w:lang w:val="fr-FR"/>
        </w:rPr>
        <w:t>……………………………………………</w:t>
      </w:r>
      <w:proofErr w:type="gramStart"/>
      <w:r w:rsidR="005D584A" w:rsidRPr="00622FB2">
        <w:rPr>
          <w:color w:val="000000" w:themeColor="text1"/>
          <w:lang w:val="fr-FR"/>
        </w:rPr>
        <w:t>…….</w:t>
      </w:r>
      <w:proofErr w:type="gramEnd"/>
      <w:r w:rsidRPr="00622FB2">
        <w:rPr>
          <w:color w:val="000000" w:themeColor="text1"/>
          <w:lang w:val="fr-FR"/>
        </w:rPr>
        <w:t xml:space="preserve">Téléphone : </w:t>
      </w:r>
      <w:r w:rsidR="005D584A" w:rsidRPr="00622FB2">
        <w:rPr>
          <w:color w:val="000000" w:themeColor="text1"/>
          <w:lang w:val="fr-FR"/>
        </w:rPr>
        <w:t>……………………………</w:t>
      </w:r>
      <w:r w:rsidR="00622FB2">
        <w:rPr>
          <w:color w:val="000000" w:themeColor="text1"/>
          <w:lang w:val="fr-FR"/>
        </w:rPr>
        <w:t>...</w:t>
      </w:r>
    </w:p>
    <w:p w:rsidR="004B12C4" w:rsidRPr="00622FB2" w:rsidRDefault="004B12C4" w:rsidP="004B12C4">
      <w:pPr>
        <w:spacing w:line="240" w:lineRule="auto"/>
        <w:rPr>
          <w:color w:val="000000" w:themeColor="text1"/>
          <w:lang w:val="fr-FR"/>
        </w:rPr>
      </w:pPr>
    </w:p>
    <w:p w:rsidR="003D6E9A" w:rsidRPr="00622FB2" w:rsidRDefault="00000000">
      <w:pPr>
        <w:pStyle w:val="Titre2"/>
        <w:rPr>
          <w:b w:val="0"/>
          <w:bCs w:val="0"/>
          <w:color w:val="E36C0A" w:themeColor="accent6" w:themeShade="BF"/>
          <w:lang w:val="fr-FR"/>
        </w:rPr>
      </w:pPr>
      <w:r w:rsidRPr="00622FB2">
        <w:rPr>
          <w:b w:val="0"/>
          <w:bCs w:val="0"/>
          <w:color w:val="E36C0A" w:themeColor="accent6" w:themeShade="BF"/>
          <w:lang w:val="fr-FR"/>
        </w:rPr>
        <w:t>Informations sur la commande :</w:t>
      </w:r>
    </w:p>
    <w:p w:rsidR="003D6E9A" w:rsidRPr="00622FB2" w:rsidRDefault="00000000" w:rsidP="006A6B88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 xml:space="preserve">Numéro de commande : </w:t>
      </w:r>
      <w:r w:rsidR="00550607" w:rsidRPr="00622FB2">
        <w:rPr>
          <w:color w:val="000000" w:themeColor="text1"/>
          <w:lang w:val="fr-FR"/>
        </w:rPr>
        <w:t>………</w:t>
      </w:r>
      <w:proofErr w:type="gramStart"/>
      <w:r w:rsidR="00550607" w:rsidRPr="00622FB2">
        <w:rPr>
          <w:color w:val="000000" w:themeColor="text1"/>
          <w:lang w:val="fr-FR"/>
        </w:rPr>
        <w:t>…</w:t>
      </w:r>
      <w:r w:rsidR="00470E3B">
        <w:rPr>
          <w:color w:val="000000" w:themeColor="text1"/>
          <w:lang w:val="fr-FR"/>
        </w:rPr>
        <w:t>….</w:t>
      </w:r>
      <w:proofErr w:type="gramEnd"/>
      <w:r w:rsidR="00470E3B">
        <w:rPr>
          <w:color w:val="000000" w:themeColor="text1"/>
          <w:lang w:val="fr-FR"/>
        </w:rPr>
        <w:t xml:space="preserve">. </w:t>
      </w:r>
      <w:r w:rsidR="00550607" w:rsidRPr="00622FB2">
        <w:rPr>
          <w:color w:val="000000" w:themeColor="text1"/>
          <w:lang w:val="fr-FR"/>
        </w:rPr>
        <w:t>Date</w:t>
      </w:r>
      <w:r w:rsidR="00C068F9" w:rsidRPr="00622FB2">
        <w:rPr>
          <w:color w:val="000000" w:themeColor="text1"/>
          <w:lang w:val="fr-FR"/>
        </w:rPr>
        <w:t xml:space="preserve"> </w:t>
      </w:r>
      <w:proofErr w:type="gramStart"/>
      <w:r w:rsidR="00C068F9" w:rsidRPr="00622FB2">
        <w:rPr>
          <w:color w:val="000000" w:themeColor="text1"/>
          <w:lang w:val="fr-FR"/>
        </w:rPr>
        <w:t xml:space="preserve">de </w:t>
      </w:r>
      <w:r w:rsidR="00550607" w:rsidRPr="00622FB2">
        <w:rPr>
          <w:color w:val="000000" w:themeColor="text1"/>
          <w:lang w:val="fr-FR"/>
        </w:rPr>
        <w:t xml:space="preserve"> commande</w:t>
      </w:r>
      <w:proofErr w:type="gramEnd"/>
      <w:r w:rsidR="00550607" w:rsidRPr="00622FB2">
        <w:rPr>
          <w:color w:val="000000" w:themeColor="text1"/>
          <w:lang w:val="fr-FR"/>
        </w:rPr>
        <w:t xml:space="preserve"> …………</w:t>
      </w:r>
      <w:r w:rsidR="00470E3B">
        <w:rPr>
          <w:color w:val="000000" w:themeColor="text1"/>
          <w:lang w:val="fr-FR"/>
        </w:rPr>
        <w:t xml:space="preserve">… </w:t>
      </w:r>
      <w:r w:rsidRPr="00622FB2">
        <w:rPr>
          <w:color w:val="000000" w:themeColor="text1"/>
          <w:lang w:val="fr-FR"/>
        </w:rPr>
        <w:t xml:space="preserve">Date </w:t>
      </w:r>
      <w:r w:rsidR="00C068F9" w:rsidRPr="00622FB2">
        <w:rPr>
          <w:color w:val="000000" w:themeColor="text1"/>
          <w:lang w:val="fr-FR"/>
        </w:rPr>
        <w:t xml:space="preserve"> de</w:t>
      </w:r>
      <w:r w:rsidR="00847F44" w:rsidRPr="00622FB2">
        <w:rPr>
          <w:color w:val="000000" w:themeColor="text1"/>
          <w:lang w:val="fr-FR"/>
        </w:rPr>
        <w:t xml:space="preserve"> </w:t>
      </w:r>
      <w:r w:rsidRPr="00622FB2">
        <w:rPr>
          <w:color w:val="000000" w:themeColor="text1"/>
          <w:lang w:val="fr-FR"/>
        </w:rPr>
        <w:t xml:space="preserve">réception </w:t>
      </w:r>
      <w:r w:rsidR="00550607" w:rsidRPr="00622FB2">
        <w:rPr>
          <w:color w:val="000000" w:themeColor="text1"/>
          <w:lang w:val="fr-FR"/>
        </w:rPr>
        <w:t>…</w:t>
      </w:r>
      <w:r w:rsidR="00C068F9" w:rsidRPr="00622FB2">
        <w:rPr>
          <w:color w:val="000000" w:themeColor="text1"/>
          <w:lang w:val="fr-FR"/>
        </w:rPr>
        <w:t>………</w:t>
      </w:r>
      <w:r w:rsidR="00622FB2">
        <w:rPr>
          <w:color w:val="000000" w:themeColor="text1"/>
          <w:lang w:val="fr-FR"/>
        </w:rPr>
        <w:t>...</w:t>
      </w:r>
      <w:r w:rsidR="00470E3B">
        <w:rPr>
          <w:color w:val="000000" w:themeColor="text1"/>
          <w:lang w:val="fr-FR"/>
        </w:rPr>
        <w:t> </w:t>
      </w:r>
    </w:p>
    <w:p w:rsidR="00BA5AFC" w:rsidRPr="00622FB2" w:rsidRDefault="00000000" w:rsidP="003D72F4">
      <w:pPr>
        <w:spacing w:line="240" w:lineRule="auto"/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>Articles concernés par la rétractation :</w:t>
      </w:r>
      <w:r w:rsidRPr="00622FB2">
        <w:rPr>
          <w:color w:val="000000" w:themeColor="text1"/>
          <w:lang w:val="fr-FR"/>
        </w:rPr>
        <w:br/>
        <w:t>1. ____________________________________________</w:t>
      </w:r>
      <w:r w:rsidRPr="00622FB2">
        <w:rPr>
          <w:color w:val="000000" w:themeColor="text1"/>
          <w:lang w:val="fr-FR"/>
        </w:rPr>
        <w:br/>
        <w:t>2. ____________________________________________</w:t>
      </w:r>
      <w:r w:rsidRPr="00622FB2">
        <w:rPr>
          <w:color w:val="000000" w:themeColor="text1"/>
          <w:lang w:val="fr-FR"/>
        </w:rPr>
        <w:br/>
        <w:t>3. ____________________________________________</w:t>
      </w:r>
    </w:p>
    <w:p w:rsidR="003D72F4" w:rsidRPr="00622FB2" w:rsidRDefault="003D72F4" w:rsidP="003D72F4">
      <w:pPr>
        <w:spacing w:line="240" w:lineRule="auto"/>
        <w:rPr>
          <w:color w:val="000000" w:themeColor="text1"/>
          <w:lang w:val="fr-FR"/>
        </w:rPr>
      </w:pPr>
    </w:p>
    <w:p w:rsidR="003D72F4" w:rsidRPr="00622FB2" w:rsidRDefault="00F154F9" w:rsidP="003D72F4">
      <w:pPr>
        <w:spacing w:line="240" w:lineRule="auto"/>
        <w:rPr>
          <w:color w:val="E36C0A" w:themeColor="accent6" w:themeShade="BF"/>
          <w:sz w:val="24"/>
          <w:szCs w:val="24"/>
          <w:lang w:val="fr-FR"/>
        </w:rPr>
      </w:pPr>
      <w:r>
        <w:rPr>
          <w:color w:val="E36C0A" w:themeColor="accent6" w:themeShade="BF"/>
          <w:sz w:val="24"/>
          <w:szCs w:val="24"/>
          <w:lang w:val="fr-FR"/>
        </w:rPr>
        <w:t>Information important</w:t>
      </w:r>
    </w:p>
    <w:p w:rsidR="003D72F4" w:rsidRPr="00622FB2" w:rsidRDefault="003D72F4" w:rsidP="003D72F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fr-FR"/>
        </w:rPr>
      </w:pPr>
      <w:r w:rsidRPr="00622FB2">
        <w:rPr>
          <w:lang w:val="fr-FR"/>
        </w:rPr>
        <w:t>Le délai légal de rétractation est de 14 jours à compter de la réception du produit.</w:t>
      </w:r>
    </w:p>
    <w:p w:rsidR="003D72F4" w:rsidRPr="00622FB2" w:rsidRDefault="003D72F4" w:rsidP="003D72F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fr-FR"/>
        </w:rPr>
      </w:pPr>
      <w:r w:rsidRPr="00622FB2">
        <w:rPr>
          <w:lang w:val="fr-FR"/>
        </w:rPr>
        <w:t xml:space="preserve">Les frais de retour sont à la charge du </w:t>
      </w:r>
      <w:r w:rsidR="00A3135A" w:rsidRPr="00622FB2">
        <w:rPr>
          <w:lang w:val="fr-FR"/>
        </w:rPr>
        <w:t xml:space="preserve">client </w:t>
      </w:r>
      <w:r w:rsidRPr="00622FB2">
        <w:rPr>
          <w:lang w:val="fr-FR"/>
        </w:rPr>
        <w:t>(sauf mention contraire dans les CGV).</w:t>
      </w:r>
    </w:p>
    <w:p w:rsidR="003D72F4" w:rsidRPr="00622FB2" w:rsidRDefault="003D72F4" w:rsidP="003D72F4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fr-FR"/>
        </w:rPr>
      </w:pPr>
      <w:r w:rsidRPr="00622FB2">
        <w:rPr>
          <w:lang w:val="fr-FR"/>
        </w:rPr>
        <w:t>Le produit doit être retourné en parfait état, dans son emballage d’origine, accompagné d</w:t>
      </w:r>
      <w:r w:rsidR="00847F44" w:rsidRPr="00622FB2">
        <w:rPr>
          <w:lang w:val="fr-FR"/>
        </w:rPr>
        <w:t>u reçu.</w:t>
      </w:r>
    </w:p>
    <w:p w:rsidR="003D6E9A" w:rsidRPr="00F154F9" w:rsidRDefault="00000000">
      <w:pPr>
        <w:pStyle w:val="Titre2"/>
        <w:rPr>
          <w:b w:val="0"/>
          <w:bCs w:val="0"/>
          <w:color w:val="E36C0A" w:themeColor="accent6" w:themeShade="BF"/>
          <w:sz w:val="24"/>
          <w:szCs w:val="24"/>
          <w:lang w:val="fr-FR"/>
        </w:rPr>
      </w:pPr>
      <w:r w:rsidRPr="00F154F9">
        <w:rPr>
          <w:b w:val="0"/>
          <w:bCs w:val="0"/>
          <w:color w:val="E36C0A" w:themeColor="accent6" w:themeShade="BF"/>
          <w:sz w:val="24"/>
          <w:szCs w:val="24"/>
          <w:lang w:val="fr-FR"/>
        </w:rPr>
        <w:t>Déclaration :</w:t>
      </w:r>
    </w:p>
    <w:p w:rsidR="0005721A" w:rsidRPr="00622FB2" w:rsidRDefault="00000000">
      <w:pPr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>Je vous notifie par la présente ma volonté d'exercer mon droit de rétractation concernant le(s) article(s) mentionné(s) ci-dessus de la commande référencée.</w:t>
      </w:r>
    </w:p>
    <w:p w:rsidR="00740726" w:rsidRPr="00622FB2" w:rsidRDefault="00740726">
      <w:pPr>
        <w:rPr>
          <w:color w:val="000000" w:themeColor="text1"/>
          <w:lang w:val="fr-FR"/>
        </w:rPr>
      </w:pPr>
    </w:p>
    <w:p w:rsidR="003D6E9A" w:rsidRPr="00622FB2" w:rsidRDefault="00000000">
      <w:pPr>
        <w:rPr>
          <w:color w:val="000000" w:themeColor="text1"/>
          <w:lang w:val="fr-FR"/>
        </w:rPr>
      </w:pPr>
      <w:r w:rsidRPr="00622FB2">
        <w:rPr>
          <w:color w:val="000000" w:themeColor="text1"/>
          <w:lang w:val="fr-FR"/>
        </w:rPr>
        <w:t>Date : ____________________________</w:t>
      </w:r>
      <w:r w:rsidR="003D72F4" w:rsidRPr="00622FB2">
        <w:rPr>
          <w:color w:val="000000" w:themeColor="text1"/>
          <w:lang w:val="fr-FR"/>
        </w:rPr>
        <w:t xml:space="preserve">        </w:t>
      </w:r>
      <w:r w:rsidR="00F154F9">
        <w:rPr>
          <w:color w:val="000000" w:themeColor="text1"/>
          <w:lang w:val="fr-FR"/>
        </w:rPr>
        <w:t xml:space="preserve">          </w:t>
      </w:r>
      <w:r w:rsidR="003D72F4" w:rsidRPr="00622FB2">
        <w:rPr>
          <w:color w:val="000000" w:themeColor="text1"/>
          <w:lang w:val="fr-FR"/>
        </w:rPr>
        <w:t xml:space="preserve"> </w:t>
      </w:r>
      <w:r w:rsidRPr="00622FB2">
        <w:rPr>
          <w:color w:val="000000" w:themeColor="text1"/>
          <w:lang w:val="fr-FR"/>
        </w:rPr>
        <w:t>Signature : __________________________</w:t>
      </w:r>
    </w:p>
    <w:sectPr w:rsidR="003D6E9A" w:rsidRPr="00622FB2" w:rsidSect="004B12C4">
      <w:headerReference w:type="default" r:id="rId9"/>
      <w:footerReference w:type="default" r:id="rId10"/>
      <w:pgSz w:w="12240" w:h="15840"/>
      <w:pgMar w:top="1440" w:right="1800" w:bottom="1440" w:left="180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C14" w:rsidRDefault="003D3C14" w:rsidP="009B75FD">
      <w:pPr>
        <w:spacing w:after="0" w:line="240" w:lineRule="auto"/>
      </w:pPr>
      <w:r>
        <w:separator/>
      </w:r>
    </w:p>
  </w:endnote>
  <w:endnote w:type="continuationSeparator" w:id="0">
    <w:p w:rsidR="003D3C14" w:rsidRDefault="003D3C14" w:rsidP="009B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6E99" w:rsidRDefault="00B56E99" w:rsidP="00B56E99">
    <w:pPr>
      <w:pStyle w:val="Pieddepage"/>
      <w:jc w:val="center"/>
      <w:rPr>
        <w:lang w:val="fr-FR"/>
      </w:rPr>
    </w:pPr>
  </w:p>
  <w:p w:rsidR="00B56E99" w:rsidRPr="00B56E99" w:rsidRDefault="00B56E99" w:rsidP="00B56E99">
    <w:pPr>
      <w:pStyle w:val="Pieddepage"/>
      <w:jc w:val="center"/>
      <w:rPr>
        <w:lang w:val="fr-FR"/>
      </w:rPr>
    </w:pPr>
    <w:r w:rsidRPr="00B56E99">
      <w:rPr>
        <w:lang w:val="fr-FR"/>
      </w:rPr>
      <w:t>ABOUM’S, 50 Avenues des Champs-Élysées – 75008 Paris, France</w:t>
    </w:r>
  </w:p>
  <w:p w:rsidR="00B56E99" w:rsidRPr="00B56E99" w:rsidRDefault="00B56E99" w:rsidP="00B56E9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C14" w:rsidRDefault="003D3C14" w:rsidP="009B75FD">
      <w:pPr>
        <w:spacing w:after="0" w:line="240" w:lineRule="auto"/>
      </w:pPr>
      <w:r>
        <w:separator/>
      </w:r>
    </w:p>
  </w:footnote>
  <w:footnote w:type="continuationSeparator" w:id="0">
    <w:p w:rsidR="003D3C14" w:rsidRDefault="003D3C14" w:rsidP="009B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5FD" w:rsidRPr="009B75FD" w:rsidRDefault="009B75FD" w:rsidP="009B75FD">
    <w:pPr>
      <w:pStyle w:val="En-tte"/>
    </w:pPr>
    <w:r w:rsidRPr="009B75FD">
      <w:rPr>
        <w:noProof/>
        <w:color w:val="000000" w:themeColor="text1"/>
        <w:lang w:val="fr-FR"/>
      </w:rPr>
      <w:drawing>
        <wp:inline distT="0" distB="0" distL="0" distR="0" wp14:anchorId="3609B224" wp14:editId="2D03EE9D">
          <wp:extent cx="715223" cy="715223"/>
          <wp:effectExtent l="0" t="0" r="0" b="0"/>
          <wp:docPr id="19708218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2188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681" cy="782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3D15D3"/>
    <w:multiLevelType w:val="multilevel"/>
    <w:tmpl w:val="EC76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879651">
    <w:abstractNumId w:val="8"/>
  </w:num>
  <w:num w:numId="2" w16cid:durableId="745952967">
    <w:abstractNumId w:val="6"/>
  </w:num>
  <w:num w:numId="3" w16cid:durableId="1183515039">
    <w:abstractNumId w:val="5"/>
  </w:num>
  <w:num w:numId="4" w16cid:durableId="1071653859">
    <w:abstractNumId w:val="4"/>
  </w:num>
  <w:num w:numId="5" w16cid:durableId="1209415262">
    <w:abstractNumId w:val="7"/>
  </w:num>
  <w:num w:numId="6" w16cid:durableId="1912151946">
    <w:abstractNumId w:val="3"/>
  </w:num>
  <w:num w:numId="7" w16cid:durableId="1405295249">
    <w:abstractNumId w:val="2"/>
  </w:num>
  <w:num w:numId="8" w16cid:durableId="874268716">
    <w:abstractNumId w:val="1"/>
  </w:num>
  <w:num w:numId="9" w16cid:durableId="2137982707">
    <w:abstractNumId w:val="0"/>
  </w:num>
  <w:num w:numId="10" w16cid:durableId="687297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21A"/>
    <w:rsid w:val="0006063C"/>
    <w:rsid w:val="000A5034"/>
    <w:rsid w:val="0015074B"/>
    <w:rsid w:val="001F779C"/>
    <w:rsid w:val="0029639D"/>
    <w:rsid w:val="002A1341"/>
    <w:rsid w:val="002A320E"/>
    <w:rsid w:val="00320B26"/>
    <w:rsid w:val="00326F90"/>
    <w:rsid w:val="003D3C14"/>
    <w:rsid w:val="003D6E9A"/>
    <w:rsid w:val="003D72F4"/>
    <w:rsid w:val="00400199"/>
    <w:rsid w:val="004130C1"/>
    <w:rsid w:val="00470E3B"/>
    <w:rsid w:val="004B12C4"/>
    <w:rsid w:val="00550607"/>
    <w:rsid w:val="005D584A"/>
    <w:rsid w:val="006138DA"/>
    <w:rsid w:val="00622FB2"/>
    <w:rsid w:val="00641C13"/>
    <w:rsid w:val="006A6B88"/>
    <w:rsid w:val="006E0A3B"/>
    <w:rsid w:val="0072561D"/>
    <w:rsid w:val="00740726"/>
    <w:rsid w:val="007D43BE"/>
    <w:rsid w:val="00847F44"/>
    <w:rsid w:val="008541FA"/>
    <w:rsid w:val="009B75FD"/>
    <w:rsid w:val="00A3135A"/>
    <w:rsid w:val="00AA1D8D"/>
    <w:rsid w:val="00B47730"/>
    <w:rsid w:val="00B56E99"/>
    <w:rsid w:val="00B573D5"/>
    <w:rsid w:val="00BA5AFC"/>
    <w:rsid w:val="00BB14F6"/>
    <w:rsid w:val="00BD629D"/>
    <w:rsid w:val="00C068F9"/>
    <w:rsid w:val="00C8049F"/>
    <w:rsid w:val="00CB0664"/>
    <w:rsid w:val="00F154F9"/>
    <w:rsid w:val="00F34095"/>
    <w:rsid w:val="00FC693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0C582"/>
  <w14:defaultImageDpi w14:val="300"/>
  <w15:docId w15:val="{78EAD2EE-B20C-E244-9479-D92061B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05721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bou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 ABOUMBI</cp:lastModifiedBy>
  <cp:revision>4</cp:revision>
  <cp:lastPrinted>2025-05-13T14:25:00Z</cp:lastPrinted>
  <dcterms:created xsi:type="dcterms:W3CDTF">2025-05-13T14:25:00Z</dcterms:created>
  <dcterms:modified xsi:type="dcterms:W3CDTF">2025-05-13T15:20:00Z</dcterms:modified>
  <cp:category/>
</cp:coreProperties>
</file>